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alphabet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Gram    </w:t>
      </w:r>
      <w:r>
        <w:t xml:space="preserve">   Family    </w:t>
      </w:r>
      <w:r>
        <w:t xml:space="preserve">   Element    </w:t>
      </w:r>
      <w:r>
        <w:t xml:space="preserve">   Density    </w:t>
      </w:r>
      <w:r>
        <w:t xml:space="preserve">   Cation    </w:t>
      </w:r>
      <w:r>
        <w:t xml:space="preserve">   Anion    </w:t>
      </w:r>
      <w:r>
        <w:t xml:space="preserve">   Liquid    </w:t>
      </w:r>
      <w:r>
        <w:t xml:space="preserve">   Zinc    </w:t>
      </w:r>
      <w:r>
        <w:t xml:space="preserve">   Yield    </w:t>
      </w:r>
      <w:r>
        <w:t xml:space="preserve">   Xenon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alphabet word search</dc:title>
  <dcterms:created xsi:type="dcterms:W3CDTF">2021-10-11T03:43:07Z</dcterms:created>
  <dcterms:modified xsi:type="dcterms:W3CDTF">2021-10-11T03:43:07Z</dcterms:modified>
</cp:coreProperties>
</file>