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and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Element    </w:t>
      </w:r>
      <w:r>
        <w:t xml:space="preserve">   Atom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Compound    </w:t>
      </w:r>
      <w:r>
        <w:t xml:space="preserve">   Molecule    </w:t>
      </w:r>
      <w:r>
        <w:t xml:space="preserve">   Radioactivity    </w:t>
      </w:r>
      <w:r>
        <w:t xml:space="preserve">   Biology    </w:t>
      </w:r>
      <w:r>
        <w:t xml:space="preserve">   Bacteria    </w:t>
      </w:r>
      <w:r>
        <w:t xml:space="preserve">   DNA    </w:t>
      </w:r>
      <w:r>
        <w:t xml:space="preserve">   Enzyme    </w:t>
      </w:r>
      <w:r>
        <w:t xml:space="preserve">   Membrane    </w:t>
      </w:r>
      <w:r>
        <w:t xml:space="preserve">   Ionic    </w:t>
      </w:r>
      <w:r>
        <w:t xml:space="preserve">   Inorganic    </w:t>
      </w:r>
      <w:r>
        <w:t xml:space="preserve">   Organic    </w:t>
      </w:r>
      <w:r>
        <w:t xml:space="preserve">   Macromolecule    </w:t>
      </w:r>
      <w:r>
        <w:t xml:space="preserve">   Monosaccharide    </w:t>
      </w:r>
      <w:r>
        <w:t xml:space="preserve">   Amino Acids    </w:t>
      </w:r>
      <w:r>
        <w:t xml:space="preserve">   Nucleotide    </w:t>
      </w:r>
      <w:r>
        <w:t xml:space="preserve">   Protein    </w:t>
      </w:r>
      <w:r>
        <w:t xml:space="preserve">   Cell    </w:t>
      </w:r>
      <w:r>
        <w:t xml:space="preserve">   Blood    </w:t>
      </w:r>
      <w:r>
        <w:t xml:space="preserve">   Bone    </w:t>
      </w:r>
      <w:r>
        <w:t xml:space="preserve">   Cardiac    </w:t>
      </w:r>
      <w:r>
        <w:t xml:space="preserve">   Homeostasis    </w:t>
      </w:r>
      <w:r>
        <w:t xml:space="preserve">   Hormone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and Biology</dc:title>
  <dcterms:created xsi:type="dcterms:W3CDTF">2021-10-11T03:43:11Z</dcterms:created>
  <dcterms:modified xsi:type="dcterms:W3CDTF">2021-10-11T03:43:11Z</dcterms:modified>
</cp:coreProperties>
</file>