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and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porous material through which a substance is Passed in order to separate the fluid from suspended particlulate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smallest physical unit of a substance that can exist independently, consisting of one or more atoms held together by chemical forces.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of the forms or states, solid, liquid, gas, or plasma, in which matter can exist.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basic building block of all matter that retains the identity of the substance, smallest unit of matter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physical combination of two or more substances; can be separated by physical means.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element is stable when there are eight electrons in the outer ring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cannot be broken down into simpler substances by ordinary chemical means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standard or example used for comparison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below into the left of the stairstep line of metalloids; about 80% of the known  elements are metals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Anything that has mass and volume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Energy Crossword Puzzle</dc:title>
  <dcterms:created xsi:type="dcterms:W3CDTF">2021-10-11T03:42:37Z</dcterms:created>
  <dcterms:modified xsi:type="dcterms:W3CDTF">2021-10-11T03:42:37Z</dcterms:modified>
</cp:coreProperties>
</file>