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and 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metal and alloys that allow heat or electricity charges to pass through the material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that doesn't alter the identity of a substance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materials present at the end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physical unit of a substance that can exist independently,consisting of one or more atoms held together by chemical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be physically broken down or separated into a simpler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that is not mixed evenly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an atom or molecule to undergo a chemical reaction with another atom,molecule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decrease seriously or to exhaust the abundance of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is stable when there are 8 electrons on the outer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Solid,liquid or gas that contains two or more substances blended evenly trough</w:t>
            </w:r>
          </w:p>
        </w:tc>
      </w:tr>
    </w:tbl>
    <w:p>
      <w:pPr>
        <w:pStyle w:val="WordBankLarge"/>
      </w:pPr>
      <w:r>
        <w:t xml:space="preserve">   Heterogeneous    </w:t>
      </w:r>
      <w:r>
        <w:t xml:space="preserve">   homogenous    </w:t>
      </w:r>
      <w:r>
        <w:t xml:space="preserve">   pure substance    </w:t>
      </w:r>
      <w:r>
        <w:t xml:space="preserve">   conductivity    </w:t>
      </w:r>
      <w:r>
        <w:t xml:space="preserve">   reactivity    </w:t>
      </w:r>
      <w:r>
        <w:t xml:space="preserve">   physicalchange    </w:t>
      </w:r>
      <w:r>
        <w:t xml:space="preserve">   octectrule    </w:t>
      </w:r>
      <w:r>
        <w:t xml:space="preserve">   Depletion    </w:t>
      </w:r>
      <w:r>
        <w:t xml:space="preserve">   Molecule    </w:t>
      </w:r>
      <w:r>
        <w:t xml:space="preserve">   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Energy Vocabulary</dc:title>
  <dcterms:created xsi:type="dcterms:W3CDTF">2021-10-11T03:42:50Z</dcterms:created>
  <dcterms:modified xsi:type="dcterms:W3CDTF">2021-10-11T03:42:50Z</dcterms:modified>
</cp:coreProperties>
</file>