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and 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Carbon    </w:t>
      </w:r>
      <w:r>
        <w:t xml:space="preserve">   Chemistry    </w:t>
      </w:r>
      <w:r>
        <w:t xml:space="preserve">   Electrons    </w:t>
      </w:r>
      <w:r>
        <w:t xml:space="preserve">   Element    </w:t>
      </w:r>
      <w:r>
        <w:t xml:space="preserve">   Gas    </w:t>
      </w:r>
      <w:r>
        <w:t xml:space="preserve">   Hydrogen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Karo Syrup    </w:t>
      </w:r>
      <w:r>
        <w:t xml:space="preserve">   Liquid    </w:t>
      </w:r>
      <w:r>
        <w:t xml:space="preserve">   Matter    </w:t>
      </w:r>
      <w:r>
        <w:t xml:space="preserve">   Molecule    </w:t>
      </w:r>
      <w:r>
        <w:t xml:space="preserve">   Neutrons    </w:t>
      </w:r>
      <w:r>
        <w:t xml:space="preserve">   Nucleus    </w:t>
      </w:r>
      <w:r>
        <w:t xml:space="preserve">   Osmosis    </w:t>
      </w:r>
      <w:r>
        <w:t xml:space="preserve">   Oxygen    </w:t>
      </w:r>
      <w:r>
        <w:t xml:space="preserve">   Periodic Table    </w:t>
      </w:r>
      <w:r>
        <w:t xml:space="preserve">   Protons    </w:t>
      </w:r>
      <w:r>
        <w:t xml:space="preserve">   Shell    </w:t>
      </w:r>
      <w:r>
        <w:t xml:space="preserve">   Solid    </w:t>
      </w:r>
      <w:r>
        <w:t xml:space="preserve">   Vinegar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Osmosis</dc:title>
  <dcterms:created xsi:type="dcterms:W3CDTF">2021-10-11T03:43:09Z</dcterms:created>
  <dcterms:modified xsi:type="dcterms:W3CDTF">2021-10-11T03:43:09Z</dcterms:modified>
</cp:coreProperties>
</file>