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and the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abundant biological molecules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like projections that move material across surface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blueprints that direct cell replication are located in the-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Passive movement of water molecules from area of high concentration to low concentration.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36 molecules of ATP for every molecule of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Water, oxygen, &amp; carbon dioxide, are all examples of______ molecules.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2 molecules of ATP for every molecule of glucose.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acts as a selective gate keeper facilitating the movement of substances into and/or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Production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______are fatty, oily, greasy compounds found in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Microscopic building blocks. + charged core, a nucleus, and are surrounded by - charged electron cloud.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the cell </dc:title>
  <dcterms:created xsi:type="dcterms:W3CDTF">2021-10-11T03:42:43Z</dcterms:created>
  <dcterms:modified xsi:type="dcterms:W3CDTF">2021-10-11T03:42:43Z</dcterms:modified>
</cp:coreProperties>
</file>