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krypton    </w:t>
      </w:r>
      <w:r>
        <w:t xml:space="preserve">   iron    </w:t>
      </w:r>
      <w:r>
        <w:t xml:space="preserve">   mercury    </w:t>
      </w:r>
      <w:r>
        <w:t xml:space="preserve">   sodium    </w:t>
      </w:r>
      <w:r>
        <w:t xml:space="preserve">   lithium    </w:t>
      </w:r>
      <w:r>
        <w:t xml:space="preserve">   zinc    </w:t>
      </w:r>
      <w:r>
        <w:t xml:space="preserve">   magnesium    </w:t>
      </w:r>
      <w:r>
        <w:t xml:space="preserve">   silicon    </w:t>
      </w:r>
      <w:r>
        <w:t xml:space="preserve">   neon    </w:t>
      </w:r>
      <w:r>
        <w:t xml:space="preserve">   potassium    </w:t>
      </w:r>
      <w:r>
        <w:t xml:space="preserve">   uranium    </w:t>
      </w:r>
      <w:r>
        <w:t xml:space="preserve">   copper    </w:t>
      </w:r>
      <w:r>
        <w:t xml:space="preserve">   hydrogen    </w:t>
      </w:r>
      <w:r>
        <w:t xml:space="preserve">   helium    </w:t>
      </w:r>
      <w:r>
        <w:t xml:space="preserve">   C02    </w:t>
      </w:r>
      <w:r>
        <w:t xml:space="preserve">   H2O    </w:t>
      </w:r>
      <w:r>
        <w:t xml:space="preserve">   dry ice    </w:t>
      </w:r>
      <w:r>
        <w:t xml:space="preserve">   submiling    </w:t>
      </w:r>
      <w:r>
        <w:t xml:space="preserve">   condensation    </w:t>
      </w:r>
      <w:r>
        <w:t xml:space="preserve">   melting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freezing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2021-10-11T03:43:07Z</dcterms:created>
  <dcterms:modified xsi:type="dcterms:W3CDTF">2021-10-11T03:43:07Z</dcterms:modified>
</cp:coreProperties>
</file>