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alkalimetals    </w:t>
      </w:r>
      <w:r>
        <w:t xml:space="preserve">   alkane    </w:t>
      </w:r>
      <w:r>
        <w:t xml:space="preserve">   alkene    </w:t>
      </w:r>
      <w:r>
        <w:t xml:space="preserve">   anode    </w:t>
      </w:r>
      <w:r>
        <w:t xml:space="preserve">   atmosphere    </w:t>
      </w:r>
      <w:r>
        <w:t xml:space="preserve">   atom    </w:t>
      </w:r>
      <w:r>
        <w:t xml:space="preserve">   carbondioxide    </w:t>
      </w:r>
      <w:r>
        <w:t xml:space="preserve">   catalyst    </w:t>
      </w:r>
      <w:r>
        <w:t xml:space="preserve">   cathode    </w:t>
      </w:r>
      <w:r>
        <w:t xml:space="preserve">   chromatography    </w:t>
      </w:r>
      <w:r>
        <w:t xml:space="preserve">   compound    </w:t>
      </w:r>
      <w:r>
        <w:t xml:space="preserve">   covalent    </w:t>
      </w:r>
      <w:r>
        <w:t xml:space="preserve">   cracking    </w:t>
      </w:r>
      <w:r>
        <w:t xml:space="preserve">   displacement    </w:t>
      </w:r>
      <w:r>
        <w:t xml:space="preserve">   distillation    </w:t>
      </w:r>
      <w:r>
        <w:t xml:space="preserve">   dynamic    </w:t>
      </w:r>
      <w:r>
        <w:t xml:space="preserve">   electrolyte    </w:t>
      </w:r>
      <w:r>
        <w:t xml:space="preserve">   element    </w:t>
      </w:r>
      <w:r>
        <w:t xml:space="preserve">   endothermic    </w:t>
      </w:r>
      <w:r>
        <w:t xml:space="preserve">   equilibrium    </w:t>
      </w:r>
      <w:r>
        <w:t xml:space="preserve">   evaporation    </w:t>
      </w:r>
      <w:r>
        <w:t xml:space="preserve">   exothermic    </w:t>
      </w:r>
      <w:r>
        <w:t xml:space="preserve">   filtration    </w:t>
      </w:r>
      <w:r>
        <w:t xml:space="preserve">   fractional    </w:t>
      </w:r>
      <w:r>
        <w:t xml:space="preserve">   fullerene    </w:t>
      </w:r>
      <w:r>
        <w:t xml:space="preserve">   greenhouse    </w:t>
      </w:r>
      <w:r>
        <w:t xml:space="preserve">   group    </w:t>
      </w:r>
      <w:r>
        <w:t xml:space="preserve">   halogens    </w:t>
      </w:r>
      <w:r>
        <w:t xml:space="preserve">   hydrocarbon    </w:t>
      </w:r>
      <w:r>
        <w:t xml:space="preserve">   ion    </w:t>
      </w:r>
      <w:r>
        <w:t xml:space="preserve">   ionic    </w:t>
      </w:r>
      <w:r>
        <w:t xml:space="preserve">   isotope    </w:t>
      </w:r>
      <w:r>
        <w:t xml:space="preserve">   metallic    </w:t>
      </w:r>
      <w:r>
        <w:t xml:space="preserve">   mixture    </w:t>
      </w:r>
      <w:r>
        <w:t xml:space="preserve">   molten    </w:t>
      </w:r>
      <w:r>
        <w:t xml:space="preserve">   monomer    </w:t>
      </w:r>
      <w:r>
        <w:t xml:space="preserve">   nitrogen    </w:t>
      </w:r>
      <w:r>
        <w:t xml:space="preserve">   period    </w:t>
      </w:r>
      <w:r>
        <w:t xml:space="preserve">   pollutants    </w:t>
      </w:r>
      <w:r>
        <w:t xml:space="preserve">   polymer    </w:t>
      </w:r>
      <w:r>
        <w:t xml:space="preserve">   reversible    </w:t>
      </w:r>
      <w:r>
        <w:t xml:space="preserve">   watervapour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2021-10-11T03:43:12Z</dcterms:created>
  <dcterms:modified xsi:type="dcterms:W3CDTF">2021-10-11T03:43:12Z</dcterms:modified>
</cp:coreProperties>
</file>