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Subatomic particles with a positive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energy needed to remove an electron from an Adam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number used to identify an element using  the number of protons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last name of the” father of the periodic table 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Subatomic particles with a negative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princple that states an elctron will occupy the lowest energy orbital available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arangement of electrons in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When an atom attracts more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mixture that combines different 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sum of protons and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that invloves combing the same compund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row in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Electrons in the outer parts of an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 word </dc:title>
  <dcterms:created xsi:type="dcterms:W3CDTF">2021-10-11T03:43:07Z</dcterms:created>
  <dcterms:modified xsi:type="dcterms:W3CDTF">2021-10-11T03:43:07Z</dcterms:modified>
</cp:coreProperties>
</file>