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cross-word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_____________ substance is one that does not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separates an insoluble solid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of solute that can dissolve in 100 g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gas or solid that dissolves in a solvent (a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elements, chemically joined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used to separate dyes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that a type of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 collects a solvent from a solution, leaving behind a soluble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contains 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 is left on the filter paper after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 removes a liquid from a soluble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different substances, not chemically joined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cross-word </dc:title>
  <dcterms:created xsi:type="dcterms:W3CDTF">2021-10-11T03:43:11Z</dcterms:created>
  <dcterms:modified xsi:type="dcterms:W3CDTF">2021-10-11T03:43:11Z</dcterms:modified>
</cp:coreProperties>
</file>