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is the amount of solute that dissolves in a given quantity of a solvent at a specified temperature and pressure to produce a saturated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solution that contains less solute than a saturated solution at a given temperature and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solution is a measure of the amount of solute that is dissolved in a given quantity of solvent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Dissolved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mixture from which particles settle out upon standing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more solute than it can theoretically hold at a given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moles of a solute dissolved in one liter of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inward force or pull that tends to minimize the surface area of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compound that conducts an electric current when it is in an aqueous solution or in the molten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dissolving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heterogeneous mixture containing particles are spread throughout the dispersion medium which can be a solid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moles of solute dissolved in 1 kilogram of solvent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2021-10-11T03:43:57Z</dcterms:created>
  <dcterms:modified xsi:type="dcterms:W3CDTF">2021-10-11T03:43:57Z</dcterms:modified>
</cp:coreProperties>
</file>