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by one s type orbital and three p type orbitals.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conformation in which electrons of two atoms/groups attached adjacent atoms repel to the maximum possible extent and have a dihedral angle of 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equal energy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property which enhances the stability of a molecule due to the delocalization of electrons present in the π-π orbitals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one hydrogen atom is bonded to one oxygen atom . These groups readily form hydrogen bonds and also contribute to making molecules soluble in water, however they are not highly reactive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bond has two double bonds which consist of one sigma bond and two pi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Functional group and are formed by the condensation reaction between an carboxylic acid and alcohol.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sharing of electrons between pairs of atoms occur through a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Quantum states of the individual electrons in the electron cloud around a single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compounds which are made up of conjugated planar ring systems that are with delocalized pi electron clouds in the position of individual alternating double and single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molecular orbital that weakens the chemical bond between two atoms. The nuclear repulsions are greater which makes the energy of molecule to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how strongly atoms in a covalent bond attract a bonding pair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functional group can be described as the ‘Sulphur’ equivalent of alcohols wherein the Sulphur replaces the oxygen in the ‘OH’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Functional group composed of a carbon atom double-bonded to an oxygen atom and bonded to two 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chemical reaction between a fat/ oil and an alkali which produces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Strongest type of covalent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Electron rich species that has the ability to donate a pair of electrons to form a new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conformation in which atoms/groups attached to adjacent atoms on a plane are in close proximity and have a dihedral angle of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very large molecules are made due to many smaller molecules joining together, end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Attraction between the positive end of a polar molecule and the negative end of another polar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bond formed by the overlapping of p orbitals on close by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2021-10-11T03:43:54Z</dcterms:created>
  <dcterms:modified xsi:type="dcterms:W3CDTF">2021-10-11T03:43:54Z</dcterms:modified>
</cp:coreProperties>
</file>