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that shows the elements, their atomic number, symbol, and average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matter that exists at super-high temperatures in which all molecules are dissociated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used to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of a substace that doesnt involve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matter with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of matter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that can vary in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Mixture in which individual substances are unevenly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particle that is a 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 consisting of just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form a solution by mixing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subatomic particle that has a positive charge and that is found in the nucleus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a liquid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in which individual substances are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 substance to dissolve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matter with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matter with no definite shape,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Subatomic particle with no charge and a mass about equal to a proton and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particle that is a 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nothing else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class of elements characterized by physical properties that include shininess, malleability, ductility, and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mass per unit volume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2021-10-11T03:42:54Z</dcterms:created>
  <dcterms:modified xsi:type="dcterms:W3CDTF">2021-10-11T03:42:54Z</dcterms:modified>
</cp:coreProperties>
</file>