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(FA 3 Activity)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product of in complete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Fuels are mostly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 C is the ignition temperature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at which substances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supporter of combustion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Combustion in  which  material burst into flames without application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combustion in firecrackers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produces heat and light at a reasonable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Supporter of combustion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(FA 3 Activity) </dc:title>
  <dcterms:created xsi:type="dcterms:W3CDTF">2021-10-11T03:42:40Z</dcterms:created>
  <dcterms:modified xsi:type="dcterms:W3CDTF">2021-10-11T03:42:40Z</dcterms:modified>
</cp:coreProperties>
</file>