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or something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water a bottle can hold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 of electrons belonging to 1 atom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 of chemical change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3D region around nucleus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 for 8 electrons in highest level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thing that makes everybody scared to look at a scale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Elements between 90 and 103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18 elements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OH-1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Like the word oxymoron but with anion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Homogeneous mixture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Blend of 2+ types of matter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Needed to break a chemical bond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CN-1 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Positive 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Same element but different mass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Naming system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energy to be lost or gained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 two bonded atoms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 of electromagnetic radiation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all atoms in a formula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Uneven charge distribution in a bond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Testable guess you've made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of one mole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6.022 x 10^23  (couldn't do the thingy for the 23)  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process that makes an 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that react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that's close to Attila the HUN's name 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Broad idea to explain many things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a beauty mark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 of matter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for any isotope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Elements between 58 and 71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Negative ion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or something</dc:title>
  <dcterms:created xsi:type="dcterms:W3CDTF">2021-10-11T03:42:47Z</dcterms:created>
  <dcterms:modified xsi:type="dcterms:W3CDTF">2021-10-11T03:42:47Z</dcterms:modified>
</cp:coreProperties>
</file>