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has mass and occupies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from solid to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from a solid to a gas and vice versa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which have a definite shape and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Temperature at which a solid changes to a liquid is its ____point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from a liquid to gas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from liquid to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where particles take the shape of the container and have a definite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where particles take the shape of the container and does not have a definite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at which a liquid changes to a gas is its ____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2021-10-11T03:43:19Z</dcterms:created>
  <dcterms:modified xsi:type="dcterms:W3CDTF">2021-10-11T03:43:19Z</dcterms:modified>
</cp:coreProperties>
</file>