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p>
      <w:pPr>
        <w:pStyle w:val="Questions"/>
      </w:pPr>
      <w:r>
        <w:t xml:space="preserve">1. NDOSB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TYCRHMESI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AMCCEHLI OREPTPYR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PISHLCYA HANECG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SOONUEEGMHO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ROOTNP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UNCSLEU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UEOERSETOHEGN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EMNETLE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OENCRLTE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SVOTEIIP RHECAG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SCBANTUSE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UTXSERIM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AMOT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ACYILHSP HGNEAC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IATERCNO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CILMHACE AEGHNC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IGEETANV GRHCEA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NTUOERN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MPNUCDOO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2021-10-11T03:41:56Z</dcterms:created>
  <dcterms:modified xsi:type="dcterms:W3CDTF">2021-10-11T03:41:56Z</dcterms:modified>
</cp:coreProperties>
</file>