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p>
      <w:pPr>
        <w:pStyle w:val="Questions"/>
      </w:pPr>
      <w:r>
        <w:t xml:space="preserve">1. ATMO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TCOAMI DRUIAS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IBLYOBICTTSMUI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DIITLUCTY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IOTPVENAARO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MRETAT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NEMILGT ONPTI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MILNAACCEH RTEIUMX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OUNTNER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ACRLITEP ROHTYE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RUEP UESATNBCS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LIVUEQTATAI ROPRTYPE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TSVOSICIY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TESAT FO RTTEMA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TPRONO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2021-10-11T03:41:58Z</dcterms:created>
  <dcterms:modified xsi:type="dcterms:W3CDTF">2021-10-11T03:41:58Z</dcterms:modified>
</cp:coreProperties>
</file>