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"organic foods" means food was grown without the use of ________________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consists of carbon, hydrogen, chlorine, and fluorine.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Carbon bonds strongly to what two elements?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is the central atom to 95% of all known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Carbon can bond to itself to form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are cycilic compounds with alternating single and double bonds.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have a carbon-oxygen double bond on the end of a C chain.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the study of carbon compounds.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Compounds divide into two categories called _________ and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Organic compounds are classified to ________________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Carbon can form chain branching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Alcohols are compounds that have an ___________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compounds ___________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Inorganic compounds _________ have carbon.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2021-10-11T03:43:21Z</dcterms:created>
  <dcterms:modified xsi:type="dcterms:W3CDTF">2021-10-11T03:43:21Z</dcterms:modified>
</cp:coreProperties>
</file>