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for Dummies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Element had 1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store and transport chemical energy within cells (energy)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element has 6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science that studies the chemical processes within and related to living 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Butter, Vegetable oil and creams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concentration of hydrogen ions (H+) greater than that of pure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class of organic compounds consisting of carbon, hydrogen, and oxygen atoms; includes monosaccharides, disaccharides, and polysaccharides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chemical bond where two atoms share a pair of electrons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Covalent bond between two atoms where the electrons forming the bond are unequally distributed (water)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nutrient found in food made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DNA or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do work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for Dummies</dc:title>
  <dcterms:created xsi:type="dcterms:W3CDTF">2021-10-12T20:21:34Z</dcterms:created>
  <dcterms:modified xsi:type="dcterms:W3CDTF">2021-10-12T20:21:34Z</dcterms:modified>
</cp:coreProperties>
</file>