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Chemicalchange    </w:t>
      </w:r>
      <w:r>
        <w:t xml:space="preserve">   Chromatography    </w:t>
      </w:r>
      <w:r>
        <w:t xml:space="preserve">   Condensation    </w:t>
      </w:r>
      <w:r>
        <w:t xml:space="preserve">   Distillation    </w:t>
      </w:r>
      <w:r>
        <w:t xml:space="preserve">   Element    </w:t>
      </w:r>
      <w:r>
        <w:t xml:space="preserve">   Endothermic    </w:t>
      </w:r>
      <w:r>
        <w:t xml:space="preserve">   Evaporate    </w:t>
      </w:r>
      <w:r>
        <w:t xml:space="preserve">   Exothermic    </w:t>
      </w:r>
      <w:r>
        <w:t xml:space="preserve">   Filtrate    </w:t>
      </w:r>
      <w:r>
        <w:t xml:space="preserve">   Filtration    </w:t>
      </w:r>
      <w:r>
        <w:t xml:space="preserve">   Kineticenergy    </w:t>
      </w:r>
      <w:r>
        <w:t xml:space="preserve">   Molecule    </w:t>
      </w:r>
      <w:r>
        <w:t xml:space="preserve">   Precipitation    </w:t>
      </w:r>
      <w:r>
        <w:t xml:space="preserve">   Residue    </w:t>
      </w:r>
      <w:r>
        <w:t xml:space="preserve">   Reversiblechange    </w:t>
      </w:r>
      <w:r>
        <w:t xml:space="preserve">   Saturated    </w:t>
      </w:r>
      <w:r>
        <w:t xml:space="preserve">   Separatingfunnel    </w:t>
      </w:r>
      <w:r>
        <w:t xml:space="preserve">   Solvent    </w:t>
      </w:r>
      <w:r>
        <w:t xml:space="preserve">   Sublimation    </w:t>
      </w:r>
      <w:r>
        <w:t xml:space="preserve">   Suspension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key words</dc:title>
  <dcterms:created xsi:type="dcterms:W3CDTF">2021-10-12T20:41:49Z</dcterms:created>
  <dcterms:modified xsi:type="dcterms:W3CDTF">2021-10-12T20:41:49Z</dcterms:modified>
</cp:coreProperties>
</file>