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Bread 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sense that is used by your tastebuds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creates a richer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help bread not stick to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starch grains in the flour are trapped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all purpose.......for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helps the bread to 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causes the bread to not be sticky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in which yeast breaks down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measured in fahrenheit or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needs to be done if the dough was kneaded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the crust to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the bread needs to be after being baked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Bread Baking</dc:title>
  <dcterms:created xsi:type="dcterms:W3CDTF">2022-08-17T21:26:48Z</dcterms:created>
  <dcterms:modified xsi:type="dcterms:W3CDTF">2022-08-17T21:26:48Z</dcterms:modified>
</cp:coreProperties>
</file>