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region on an enzyme that binds to a protein or other substance during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composed of a solvent and a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Composed of two or more separate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Can't be broken down into simpler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biological molecule consisting of carbon, hydrogen, and oxygen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force of attraction that causes two different substances to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do work, or produce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minimum quantity of energy that the reacting species must possess in order to undergo a specified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simple organic compound containing both a carboxyl and an amino group.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substance on which an enzyme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a class of organic compounds that are fatty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molecules composed of one or more chains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whose molecules consist of many nucleotides linked in a long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forming a united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produced by a living organism that acts as a catalyst to bring about a specific biochemical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substances that accepts protons from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basic unit of a chemical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chemical substance that neutralizes alkalis, dissolves some metals, and turns litmus 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of LIfe</dc:title>
  <dcterms:created xsi:type="dcterms:W3CDTF">2021-10-11T03:42:34Z</dcterms:created>
  <dcterms:modified xsi:type="dcterms:W3CDTF">2021-10-11T03:42:34Z</dcterms:modified>
</cp:coreProperties>
</file>