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Anabolism    </w:t>
      </w:r>
      <w:r>
        <w:t xml:space="preserve">   Catabolism    </w:t>
      </w:r>
      <w:r>
        <w:t xml:space="preserve">   Fatty acid    </w:t>
      </w:r>
      <w:r>
        <w:t xml:space="preserve">   Triglycerides    </w:t>
      </w:r>
      <w:r>
        <w:t xml:space="preserve">   Disaccharides    </w:t>
      </w:r>
      <w:r>
        <w:t xml:space="preserve">   Polysaccharides    </w:t>
      </w:r>
      <w:r>
        <w:t xml:space="preserve">   Monosaccharides    </w:t>
      </w:r>
      <w:r>
        <w:t xml:space="preserve">   Peptide Bond    </w:t>
      </w:r>
      <w:r>
        <w:t xml:space="preserve">   Carboxylic    </w:t>
      </w:r>
      <w:r>
        <w:t xml:space="preserve">   Amino Acids    </w:t>
      </w:r>
      <w:r>
        <w:t xml:space="preserve">   Metabolism    </w:t>
      </w:r>
      <w:r>
        <w:t xml:space="preserve">   Lipids    </w:t>
      </w:r>
      <w:r>
        <w:t xml:space="preserve">   Carbohydrates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2021-10-11T03:43:51Z</dcterms:created>
  <dcterms:modified xsi:type="dcterms:W3CDTF">2021-10-11T03:43:51Z</dcterms:modified>
</cp:coreProperties>
</file>