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homogenous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naturally occurring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that is composed of two or more separate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or aspect of something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molecule composed of polymers of 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that accept protons from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a class of compounds that form hydrogen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of attraction between unlike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specific region of an enzyme where a substrate binds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convention to refer to a specific social and technological endeavor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Consists of either one or two long chains of repeating units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required to start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Molecular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atoms bonded tofether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or substance on which an enzyme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blocks of all biological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sticking together a like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Accelerate or catalyze chemical reactions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</dc:title>
  <dcterms:created xsi:type="dcterms:W3CDTF">2021-10-11T03:42:39Z</dcterms:created>
  <dcterms:modified xsi:type="dcterms:W3CDTF">2021-10-11T03:42:39Z</dcterms:modified>
</cp:coreProperties>
</file>