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cell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 between elements of something such that they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fields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 holding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tasting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 containing large number of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of atoms having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or carry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atoms associating with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polymeric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of matter and radiation that has the capicity to preform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2021-10-11T03:42:47Z</dcterms:created>
  <dcterms:modified xsi:type="dcterms:W3CDTF">2021-10-11T03:42:47Z</dcterms:modified>
</cp:coreProperties>
</file>