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Molecular compounds made from just three elements,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in which the particles are spread out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sticking together of alike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building blocks of protein. Only 20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strength and vitality required for sub stained physical or mental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or layer that underlies something or on which some process occurs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cannot be decomposed into simpler substances by 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quantity of energy that the reacting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or very small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on an enzyme that binds to a protein or other substances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attraction between unlike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formed when two or more chemical elements are chemically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accepts protons from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produced by a living organism that acts as a catalyst to bring about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naturally occurring molecules that include fats, waxes, and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class of compounds that form hydrogen ions when dissolved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2021-10-11T03:42:50Z</dcterms:created>
  <dcterms:modified xsi:type="dcterms:W3CDTF">2021-10-11T03:42:50Z</dcterms:modified>
</cp:coreProperties>
</file>