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one or two long chains of repeating units called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reversible transition of a molecule into a nearly identical chemical or physical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unit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strength and vitality required 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or fact of forming a united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naturally occurring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blocks of all biological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the specific region of an enzyme where a substrate binds and catalysis takes place or where chemical reactions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or process of adhering to a surface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Macromolecular biological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homogenous mixture in which the particles of one or more substances are distributed uniformly throughout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accept protons from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 on which an organism grows or is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Molecular compounds made up of three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 that neutralizes alkalis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2021-10-11T03:42:52Z</dcterms:created>
  <dcterms:modified xsi:type="dcterms:W3CDTF">2021-10-11T03:42:52Z</dcterms:modified>
</cp:coreProperties>
</file>