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isotope    </w:t>
      </w:r>
      <w:r>
        <w:t xml:space="preserve">   covalent bond    </w:t>
      </w:r>
      <w:r>
        <w:t xml:space="preserve">   ionic bond    </w:t>
      </w:r>
      <w:r>
        <w:t xml:space="preserve">   ion    </w:t>
      </w:r>
      <w:r>
        <w:t xml:space="preserve">   chemical reaction    </w:t>
      </w:r>
      <w:r>
        <w:t xml:space="preserve">   reactant    </w:t>
      </w:r>
      <w:r>
        <w:t xml:space="preserve">   product    </w:t>
      </w:r>
      <w:r>
        <w:t xml:space="preserve">   activation energy    </w:t>
      </w:r>
      <w:r>
        <w:t xml:space="preserve">   enzyme    </w:t>
      </w:r>
      <w:r>
        <w:t xml:space="preserve">   hydrogen bond    </w:t>
      </w:r>
      <w:r>
        <w:t xml:space="preserve">   polar molecule    </w:t>
      </w:r>
      <w:r>
        <w:t xml:space="preserve">   mixture    </w:t>
      </w:r>
      <w:r>
        <w:t xml:space="preserve">   solution    </w:t>
      </w:r>
      <w:r>
        <w:t xml:space="preserve">   solvent    </w:t>
      </w:r>
      <w:r>
        <w:t xml:space="preserve">   solute    </w:t>
      </w:r>
      <w:r>
        <w:t xml:space="preserve">   pH    </w:t>
      </w:r>
      <w:r>
        <w:t xml:space="preserve">   buffer    </w:t>
      </w:r>
      <w:r>
        <w:t xml:space="preserve">   nucleic acid    </w:t>
      </w:r>
      <w:r>
        <w:t xml:space="preserve">   amino acid    </w:t>
      </w:r>
      <w:r>
        <w:t xml:space="preserve">   protein    </w:t>
      </w:r>
      <w:r>
        <w:t xml:space="preserve">   lipid    </w:t>
      </w:r>
      <w:r>
        <w:t xml:space="preserve">   carbohydrate    </w:t>
      </w:r>
      <w:r>
        <w:t xml:space="preserve">   macromolecule    </w:t>
      </w:r>
      <w:r>
        <w:t xml:space="preserve">   polymer    </w:t>
      </w:r>
      <w:r>
        <w:t xml:space="preserve">   nucleotide    </w:t>
      </w:r>
      <w:r>
        <w:t xml:space="preserve">   catalyst    </w:t>
      </w:r>
      <w:r>
        <w:t xml:space="preserve">   neutron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2021-10-11T03:43:08Z</dcterms:created>
  <dcterms:modified xsi:type="dcterms:W3CDTF">2021-10-11T03:43:08Z</dcterms:modified>
</cp:coreProperties>
</file>