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ANION    </w:t>
      </w:r>
      <w:r>
        <w:t xml:space="preserve">   CATION    </w:t>
      </w:r>
      <w:r>
        <w:t xml:space="preserve">   WATER    </w:t>
      </w:r>
      <w:r>
        <w:t xml:space="preserve">   ISOTOPE    </w:t>
      </w:r>
      <w:r>
        <w:t xml:space="preserve">   ION    </w:t>
      </w:r>
      <w:r>
        <w:t xml:space="preserve">   ATOM    </w:t>
      </w:r>
      <w:r>
        <w:t xml:space="preserve">   ELEMENT    </w:t>
      </w:r>
      <w:r>
        <w:t xml:space="preserve">   MATTER    </w:t>
      </w:r>
      <w:r>
        <w:t xml:space="preserve">   PROTEIN    </w:t>
      </w:r>
      <w:r>
        <w:t xml:space="preserve">   NUCLEIC ACID    </w:t>
      </w:r>
      <w:r>
        <w:t xml:space="preserve">   LIPID    </w:t>
      </w:r>
      <w:r>
        <w:t xml:space="preserve">   CARBOHYDRATES    </w:t>
      </w:r>
      <w:r>
        <w:t xml:space="preserve">   MONOMER    </w:t>
      </w:r>
      <w:r>
        <w:t xml:space="preserve">   POLYMER    </w:t>
      </w:r>
      <w:r>
        <w:t xml:space="preserve">   SUSPENSION    </w:t>
      </w:r>
      <w:r>
        <w:t xml:space="preserve">   SOLUTION    </w:t>
      </w:r>
      <w:r>
        <w:t xml:space="preserve">   MIXTURE    </w:t>
      </w:r>
      <w:r>
        <w:t xml:space="preserve">   CATABOLISM    </w:t>
      </w:r>
      <w:r>
        <w:t xml:space="preserve">   ANABOLISM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2021-10-11T03:43:10Z</dcterms:created>
  <dcterms:modified xsi:type="dcterms:W3CDTF">2021-10-11T03:43:10Z</dcterms:modified>
</cp:coreProperties>
</file>