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of Life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mixture of water and non-dissolved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basic unit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 that speeds up the rate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made up of only one kind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scale from 0 to 14 reflecting the concentration of hydrogen ions in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needed to get a reaction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element or compound produced by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positively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protein that acts as a biological catalyst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smallest unit of most compunds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atoms of the same element that contain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bond formed by the sharing of electrons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negatively charged particle; located outside the atomic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compound that produces hydrogen ions in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particles with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compound formed from combinations from many monomers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atom or group of atoms that has acquired a positive or negative charge as a result of gaining or losing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unit that can form together with other small units to create a polymer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attraction between molecules of the same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compound that forms hydrogen ions in 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of Life Crossword Puzzle</dc:title>
  <dcterms:created xsi:type="dcterms:W3CDTF">2021-10-11T03:43:47Z</dcterms:created>
  <dcterms:modified xsi:type="dcterms:W3CDTF">2021-10-11T03:43:47Z</dcterms:modified>
</cp:coreProperties>
</file>