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of Life Vocabulary Pre-assessment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unit of matter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substrates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forces bind protons and neutrons together to form this structure at the center of the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chemical 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biological catalyst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polymer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pure substance that consists entirely of one type of atom (sodium)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hydrogen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atoms of the same element that differ in the number of neutrons they contain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reactants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formed by the chemical combination of two or more elements in definite proportions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isotope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ionic bond is formed when one or more electrons are transferred from one atom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electrons results in this type of bond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structure that results when atoms are joined together by covalent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attraction between a hydrogen atom with a partial positive charge and another atom with a partial negative charge forms this type of bond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indicates the concentration of hydrogen ions in  a solution and ranges from 0 to 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activation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compound that has a pH value of less than 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nucleic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reactants of enzyme-catalyzed reactions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 acids or bases that can react with strong acids or bases to prevent sudden changes in 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amino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smallest unit of a macromolecule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nucleotide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monomers linked together to form macromolecules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enzyme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sugar, starch and cellulose are examples of this type of macromolecule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products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macromolecule is not soluble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lipids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macromolecule that is made of nucleotides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monomer that consists of three components: a 5-carbon sugar, a phosphate group, and a nitrogenous base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carbohydrate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macromolecule built from one or more polypeptides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building blocks of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buffers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that changes or transforms one set of compounds into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monomer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elements or compounds that engage in a chemical reaction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covalent bond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elements or compounds produced by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molecule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energy that is needed to get a reaction started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of Life Vocabulary Pre-assessment</dc:title>
  <dcterms:created xsi:type="dcterms:W3CDTF">2021-10-11T03:43:38Z</dcterms:created>
  <dcterms:modified xsi:type="dcterms:W3CDTF">2021-10-11T03:43:38Z</dcterms:modified>
</cp:coreProperties>
</file>