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of 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substrate    </w:t>
      </w:r>
      <w:r>
        <w:t xml:space="preserve">   enzymes    </w:t>
      </w:r>
      <w:r>
        <w:t xml:space="preserve">   catalyst    </w:t>
      </w:r>
      <w:r>
        <w:t xml:space="preserve">   endothermic    </w:t>
      </w:r>
      <w:r>
        <w:t xml:space="preserve">   exothermic    </w:t>
      </w:r>
      <w:r>
        <w:t xml:space="preserve">   activation energy    </w:t>
      </w:r>
      <w:r>
        <w:t xml:space="preserve">   equilibrium    </w:t>
      </w:r>
      <w:r>
        <w:t xml:space="preserve">   bond energy    </w:t>
      </w:r>
      <w:r>
        <w:t xml:space="preserve">   product    </w:t>
      </w:r>
      <w:r>
        <w:t xml:space="preserve">   reactant    </w:t>
      </w:r>
      <w:r>
        <w:t xml:space="preserve">   chemical reactions    </w:t>
      </w:r>
      <w:r>
        <w:t xml:space="preserve">   nucleic acids    </w:t>
      </w:r>
      <w:r>
        <w:t xml:space="preserve">   amino acids    </w:t>
      </w:r>
      <w:r>
        <w:t xml:space="preserve">   proteins    </w:t>
      </w:r>
      <w:r>
        <w:t xml:space="preserve">   fatty acids    </w:t>
      </w:r>
      <w:r>
        <w:t xml:space="preserve">   lipids    </w:t>
      </w:r>
      <w:r>
        <w:t xml:space="preserve">   carbohydrates    </w:t>
      </w:r>
      <w:r>
        <w:t xml:space="preserve">   polymers    </w:t>
      </w:r>
      <w:r>
        <w:t xml:space="preserve">   monomers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 Word Search</dc:title>
  <dcterms:created xsi:type="dcterms:W3CDTF">2021-10-11T03:44:03Z</dcterms:created>
  <dcterms:modified xsi:type="dcterms:W3CDTF">2021-10-11T03:44:03Z</dcterms:modified>
</cp:coreProperties>
</file>