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enzyme-substrate complex    </w:t>
      </w:r>
      <w:r>
        <w:t xml:space="preserve">   product    </w:t>
      </w:r>
      <w:r>
        <w:t xml:space="preserve">   substrate    </w:t>
      </w:r>
      <w:r>
        <w:t xml:space="preserve">   base    </w:t>
      </w:r>
      <w:r>
        <w:t xml:space="preserve">   acid    </w:t>
      </w:r>
      <w:r>
        <w:t xml:space="preserve">   electron shells    </w:t>
      </w:r>
      <w:r>
        <w:t xml:space="preserve">   nucleus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atom    </w:t>
      </w:r>
      <w:r>
        <w:t xml:space="preserve">   specific heat    </w:t>
      </w:r>
      <w:r>
        <w:t xml:space="preserve">   water vapor    </w:t>
      </w:r>
      <w:r>
        <w:t xml:space="preserve">   water    </w:t>
      </w:r>
      <w:r>
        <w:t xml:space="preserve">   ice    </w:t>
      </w:r>
      <w:r>
        <w:t xml:space="preserve">   density    </w:t>
      </w:r>
      <w:r>
        <w:t xml:space="preserve">   universal solvent    </w:t>
      </w:r>
      <w:r>
        <w:t xml:space="preserve">   surface tension    </w:t>
      </w:r>
      <w:r>
        <w:t xml:space="preserve">   adhesion    </w:t>
      </w:r>
      <w:r>
        <w:t xml:space="preserve">   cohesion    </w:t>
      </w:r>
      <w:r>
        <w:t xml:space="preserve">   enzyme    </w:t>
      </w:r>
      <w:r>
        <w:t xml:space="preserve">   protein    </w:t>
      </w:r>
      <w:r>
        <w:t xml:space="preserve">   nucleic acid    </w:t>
      </w:r>
      <w:r>
        <w:t xml:space="preserve">   carbohydrate    </w:t>
      </w:r>
      <w:r>
        <w:t xml:space="preserve">   lipid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</dc:title>
  <dcterms:created xsi:type="dcterms:W3CDTF">2021-10-11T03:43:40Z</dcterms:created>
  <dcterms:modified xsi:type="dcterms:W3CDTF">2021-10-11T03:43:40Z</dcterms:modified>
</cp:coreProperties>
</file>