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polysaccharide that forms glucose on hydrolysis.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hexose sugar found especially in honey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large group of organic compounds occurring in foods and living tissues and including sugars, starch, and cellulose. They contain hydrogen and oxygen in the same ratio as water (2:1) and typically can be broken down to release energy in the animal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sugar that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breakdown of a compound due to reaction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sugar of the hexose class that is a constituent of lactose and many polysaccharides.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of a class of sugars whose molecules contain two monosaccharide residues.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large class of organic compounds with a characteristic molecular structure containing four rings of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crystallizable form of starch, consisting of long unbranched polysaccharide chains.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class of sugars (e.g., glucose) that cannot be hydrolyzed to give a simpler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class of organic compounds that are fatty acids or their derivatives and are insoluble in water but soluble in organic solvents.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carbohydrate-protein covalent linkage between an asparagine side chain amide and a sugar; type linkage.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ester formed from glycerol and three fatty acid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carbohydrate (e.g., starch, cellulose, or glycogen) whose molecules consist of a number of sugar molecules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two or more compounds with the same formula but a different arrangement of atoms in the molecule and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disaccharide consisting of two linked glucose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disaccharide containing glucose and galactose units.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2021-10-11T03:43:01Z</dcterms:created>
  <dcterms:modified xsi:type="dcterms:W3CDTF">2021-10-11T03:43:01Z</dcterms:modified>
</cp:coreProperties>
</file>