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of 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attraction between molecules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 charged particle, located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of two more substances in which the molecules of the substances are evenly distributed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attraction between molecules of the same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 that produces hydroxide ions in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unit of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consisting entirely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of water and non dissolved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 that forms hydrogen ion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bond formed by the sharing of electrons between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bond formed whe one or more electrons are transferred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is dissolved in a solvent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formed by chemical combination of two or more elements indifinte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system to indicate the concentration of hydrogen in solution, ranges from 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 of an element that has a number of neutrons different from that of other atoms of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acid or base that can react with strong acids or bases to help prevent sharp sudden changes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the atom which contains the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 with a negative or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 crossword</dc:title>
  <dcterms:created xsi:type="dcterms:W3CDTF">2021-10-11T03:43:35Z</dcterms:created>
  <dcterms:modified xsi:type="dcterms:W3CDTF">2021-10-11T03:43:35Z</dcterms:modified>
</cp:coreProperties>
</file>