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of life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or layer that underlies something or an which some process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organic substance presents in living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substances that neutralizes alkalis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class of nitrogenous organic compounds that consist of large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class of organic compounds that are fatty acid or thier derivatives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produced by a living organisms that acts as a catalyst to bring about a specific biochemical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substance that accept protons from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strength and vitality required for substanied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basic unit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a large group of organic compounds occurring in food and living tissues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quantity of energy that the reacting species must process in order to undergo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simply organic compound containing both a carboxylate and an amino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means of solving a problem or dealing with a difficult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is composed of 2 or more separate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on a enzyme that binds to a protein or other substance during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or aspect of something abstract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adhering to a surface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fact of forming a united whole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 vocabulary </dc:title>
  <dcterms:created xsi:type="dcterms:W3CDTF">2021-10-11T03:42:41Z</dcterms:created>
  <dcterms:modified xsi:type="dcterms:W3CDTF">2021-10-11T03:42:41Z</dcterms:modified>
</cp:coreProperties>
</file>