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fuel reacts with oxygen in the air and releases heat energy. It is an example of an exothermic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row in the periodic table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Magnesium + Oxygen ----&gt;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Reactions take in heat from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means adding more of a reactant than is necessary.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Reactions give out heat 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in which a substance gains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in the blank - effervescence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 atoms are lost or gained during a chemical reaction, they are just rearranged to make new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elements or compounds mixed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Made of two or more different types of atoms chemically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 - color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group in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small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one type of atom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revision </dc:title>
  <dcterms:created xsi:type="dcterms:W3CDTF">2021-10-11T03:44:20Z</dcterms:created>
  <dcterms:modified xsi:type="dcterms:W3CDTF">2021-10-11T03:44:20Z</dcterms:modified>
</cp:coreProperties>
</file>