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the Safe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found in many household cleaners.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exposure to this substance could kill you or cause serious or permanent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Dangerous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is chlorine.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that is used to make foam products such as cups and packing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kills bacteria in drinking water and swimming pools.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Workplace Hazardous Materials Information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could die from these diseases or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example of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that changes one colour when mixed with an acid and another when mixed with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materials might react violently and cause an explosion or a fire, or produce toxic gases when exposed to light, heat, vibrations, or extreme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Safety Data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skin irritant.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Exposure to this poisonous substance could cause irritation.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the Safe Way</dc:title>
  <dcterms:created xsi:type="dcterms:W3CDTF">2021-10-11T03:42:42Z</dcterms:created>
  <dcterms:modified xsi:type="dcterms:W3CDTF">2021-10-11T03:42:42Z</dcterms:modified>
</cp:coreProperties>
</file>