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Chemistry unit 2 revision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another way of saying a limited resource?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a substance that contains more than one atom?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a substance that reacts with oxygen to produce heat energy?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a way of showing the ratios of atoms in a substance and how the atoms are joined together?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has the general formula of CnH2n+2?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name given to more than one atom joined together?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Any substance containing only hydrogen and carbon is called 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the supply of O2 is limited there are carbon and carbon monoxide formed. What is this process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has the general formula of CnH2n?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are Coal, oil and natural gas an example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is part of a family of substances that have similar properties and are represented by a general formula?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substance that consists of only carbon to carbon single bonds?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Chemistry unit 2 revision</dc:title>
  <dcterms:created xsi:type="dcterms:W3CDTF">2021-10-11T03:43:35Z</dcterms:created>
  <dcterms:modified xsi:type="dcterms:W3CDTF">2021-10-11T03:43:35Z</dcterms:modified>
</cp:coreProperties>
</file>