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chemistry of non carbon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gain knowledge for the sake of knowledge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chemistry of carbon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value that changes according to the independent 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that you plan 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metric unit of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or state of being correct or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standard for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fundamental unit of length in the metric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metric unit of mass equal to one thousandth of a kilogram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</dc:title>
  <dcterms:created xsi:type="dcterms:W3CDTF">2021-10-11T03:42:50Z</dcterms:created>
  <dcterms:modified xsi:type="dcterms:W3CDTF">2021-10-11T03:42:50Z</dcterms:modified>
</cp:coreProperties>
</file>