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equation for a chemical reaction in which the number of atoms for each element in the reaction and the total charge are the same for both the reactants and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ion that exists as a reactant and a product in a chemical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amount of product obtained in a chemical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separation of a single chemical compound into its two or more elemental parts or to simpler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equation for a reaction which lists only those species participating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reaction where the reactants form products, which react together to give the reactants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solution which water is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a substance that is formed as the result of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chemical process involving the exchange of bonds between two reacting chemical species which results in the creation of products with similar or identical bonding affiliations.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high-temperature exothermic redox chemical reaction between a fuel and an oxidant, usually atmospheric oxygen, that produces oxidized, often gaseous products, in a mixture termed as smoke.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just a way of using the formulas to indicate the chemicals that were involved in the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constant term related to the properties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reaction by which one (or more) element(s) replaces an/other element(s) in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statement containing chemical symbols, used to show the changes that happen during a particular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where two or more elements or compounds (reactants) combine to form a single compound (product).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written on the left side, in a similar manner to a math equation; one reactant plus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increases the rate of a chemical reaction without itself undergoing any permanent chemical change.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</dc:title>
  <dcterms:created xsi:type="dcterms:W3CDTF">2021-10-11T03:43:46Z</dcterms:created>
  <dcterms:modified xsi:type="dcterms:W3CDTF">2021-10-11T03:43:46Z</dcterms:modified>
</cp:coreProperties>
</file>