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Ionic bonds    </w:t>
      </w:r>
      <w:r>
        <w:t xml:space="preserve">   Electrons    </w:t>
      </w:r>
      <w:r>
        <w:t xml:space="preserve">   Dalton's atomic theory    </w:t>
      </w:r>
      <w:r>
        <w:t xml:space="preserve">   Energy levels    </w:t>
      </w:r>
      <w:r>
        <w:t xml:space="preserve">   Nucleus    </w:t>
      </w:r>
      <w:r>
        <w:t xml:space="preserve">   Cathode ray    </w:t>
      </w:r>
      <w:r>
        <w:t xml:space="preserve">   Atom    </w:t>
      </w:r>
      <w:r>
        <w:t xml:space="preserve">   Quantum    </w:t>
      </w:r>
      <w:r>
        <w:t xml:space="preserve">   Neutrons    </w:t>
      </w:r>
      <w:r>
        <w:t xml:space="preserve">   Protons    </w:t>
      </w:r>
      <w:r>
        <w:t xml:space="preserve">   Molecular formula    </w:t>
      </w:r>
      <w:r>
        <w:t xml:space="preserve">   Molecular compound    </w:t>
      </w:r>
      <w:r>
        <w:t xml:space="preserve">   Thermal conductivity    </w:t>
      </w:r>
      <w:r>
        <w:t xml:space="preserve">   Electrical conductivity    </w:t>
      </w:r>
      <w:r>
        <w:t xml:space="preserve">   Electron dot formula    </w:t>
      </w:r>
      <w:r>
        <w:t xml:space="preserve">   Electron dot structure    </w:t>
      </w:r>
      <w:r>
        <w:t xml:space="preserve">   Ionic bond    </w:t>
      </w:r>
      <w:r>
        <w:t xml:space="preserve">   Valence electron    </w:t>
      </w:r>
      <w:r>
        <w:t xml:space="preserve">   Ionic compound    </w:t>
      </w:r>
      <w:r>
        <w:t xml:space="preserve">   Chemical formul    </w:t>
      </w:r>
      <w:r>
        <w:t xml:space="preserve">   Metallic bond    </w:t>
      </w:r>
      <w:r>
        <w:t xml:space="preserve">   Formula unit    </w:t>
      </w:r>
      <w:r>
        <w:t xml:space="preserve">   Covalent bond    </w:t>
      </w:r>
      <w:r>
        <w:t xml:space="preserve">   Molecule    </w:t>
      </w:r>
      <w:r>
        <w:t xml:space="preserve">   Octet rule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2021-10-11T03:42:52Z</dcterms:created>
  <dcterms:modified xsi:type="dcterms:W3CDTF">2021-10-11T03:42:52Z</dcterms:modified>
</cp:coreProperties>
</file>