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Chemotherapeutic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adverse effect for _________ is cardiac toxicity.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Doxorubicin (Adriamycin) and Bleomycin (Blenoxane) are classified as ______ antibiotics.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Explaining the reason for hot flashes and teaching ways to manage them are nursing implications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Assess oral mucous membranes is a nursing implication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Hemorrhagic cystitis is an adverse effect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 carcinoma, rectal carcinoma, breast carcinoma, gastric carcinoma, and pancreatic cancer are target malignancies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Mechlorethamine (Mustargen), Busulfan (Myleran), and Cyclophosphamide (Cytoxan) are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Methotrexate and 5-Fluorouracil (5-FU) are classified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Prednisone, Vincristine (Oncovin), Tamoxifen (Nolvadex), and Diethylstilbestrol (DES) are classified 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Cisplatin (Platinol) is classified as ______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retention, hypertension, and steroid diabetes are adverse effects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Chemotherapeutic drugs</dc:title>
  <dcterms:created xsi:type="dcterms:W3CDTF">2021-10-11T03:43:53Z</dcterms:created>
  <dcterms:modified xsi:type="dcterms:W3CDTF">2021-10-11T03:43:53Z</dcterms:modified>
</cp:coreProperties>
</file>