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Chemotherapy</w:t>
      </w:r>
    </w:p>
    <w:p>
      <w:pPr>
        <w:pStyle w:val="Questions"/>
      </w:pPr>
      <w:r>
        <w:t xml:space="preserve">1. BOOIUINRCXD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NMTCEEIABIG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NDNESRAONOT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OADTIMIFEN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IMNNEATCOAPHE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RACNTILAOBP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BEIABMPRLZMOU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IAOSSDTATNN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XATESAHOEDNEM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AIESLN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Chemotherapy</dc:title>
  <dcterms:created xsi:type="dcterms:W3CDTF">2021-10-11T03:44:22Z</dcterms:created>
  <dcterms:modified xsi:type="dcterms:W3CDTF">2021-10-11T03:44:22Z</dcterms:modified>
</cp:coreProperties>
</file>