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Chemotherapy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Irinotecan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orthostatic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ending of all monoclonal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Pulmonary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cardiotoxicity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hemorrhagic cystitis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on and off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cerebellar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Renal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check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mucositis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differentiate between good and bad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place for PIV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 Crossword</dc:title>
  <dcterms:created xsi:type="dcterms:W3CDTF">2021-10-11T03:45:01Z</dcterms:created>
  <dcterms:modified xsi:type="dcterms:W3CDTF">2021-10-11T03:45:01Z</dcterms:modified>
</cp:coreProperties>
</file>