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Indicated for Multiple Myeloma given D1,2,8,9,15 and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given in abdomen for nausea 30 minutes prior to chemotherapy.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push this drug too fast it causes "ants in the pants."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taxane that causes nails to become discolored(purple) and sometimes they fall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chemotherapy that is given over 10 minutes. Vitamin B12  should be given 1 week prior to receiving.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IVIG that has recently become a shortage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injection given for ITP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milky yellow colored injection given for nausea with chemotherapy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On body injecter that is applied to arm or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Injection given for Anemia. Hgb. must be 10.0 or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Chemotherapy that is also called the "Red Devil."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a Periwinkle tree.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 Drugs</dc:title>
  <dcterms:created xsi:type="dcterms:W3CDTF">2021-10-11T03:44:27Z</dcterms:created>
  <dcterms:modified xsi:type="dcterms:W3CDTF">2021-10-11T03:44:27Z</dcterms:modified>
</cp:coreProperties>
</file>