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Chemotherapy Drugs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Monitor urine for blood ,send UA every shift,strict I &amp;O.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Monitor BP every 15 min,severe hypotension can happen during infusion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Urine will turn red,vesicant check forr blood return during infusion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most commom side effect is constipation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Take preferably on an empty stomach;2hrs before or 2 hrs after meal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can cause bone pain,offer warm compress,only compatible with D5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Give on an empty stomach;Do ot give milk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leucovorin must be administered exactly on time.;check for pH and specific gravity prior to start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Severe risk of hemorrhagis cystitis if given without protection and mesna.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administer with patient lying down flat;Monitor BP every 3-5 min during infusion.Hypotension can occur.Have normal saline ready.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can cause severe diarrhea;monitor foe severe skin breakdown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need adequate prehydration,send Ua prior to starting medication,can cause metallic tase,provide good oral hygiene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may cause false positive for urine ketones;not compatible with cisplatin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Chemotherapy Drugs</dc:title>
  <dcterms:created xsi:type="dcterms:W3CDTF">2021-10-11T03:43:23Z</dcterms:created>
  <dcterms:modified xsi:type="dcterms:W3CDTF">2021-10-11T03:43:23Z</dcterms:modified>
</cp:coreProperties>
</file>