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Cheng-4a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青蛙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下雨天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月亮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好吃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家具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彩色笔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白米饭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打蚊子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筷子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中秋节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上午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真开心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小船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大头娃娃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胡萝卜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Cheng-4a</dc:title>
  <dcterms:created xsi:type="dcterms:W3CDTF">2021-10-11T03:45:10Z</dcterms:created>
  <dcterms:modified xsi:type="dcterms:W3CDTF">2021-10-11T03:45:10Z</dcterms:modified>
</cp:coreProperties>
</file>