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Chequing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Daily    </w:t>
      </w:r>
      <w:r>
        <w:t xml:space="preserve">   Service    </w:t>
      </w:r>
      <w:r>
        <w:t xml:space="preserve">   Transaction    </w:t>
      </w:r>
      <w:r>
        <w:t xml:space="preserve">   Select    </w:t>
      </w:r>
      <w:r>
        <w:t xml:space="preserve">   Express    </w:t>
      </w:r>
      <w:r>
        <w:t xml:space="preserve">   CSR    </w:t>
      </w:r>
      <w:r>
        <w:t xml:space="preserve">   Withdrawal    </w:t>
      </w:r>
      <w:r>
        <w:t xml:space="preserve">   Junior    </w:t>
      </w:r>
      <w:r>
        <w:t xml:space="preserve">   Golden    </w:t>
      </w:r>
      <w:r>
        <w:t xml:space="preserve">   Member    </w:t>
      </w:r>
      <w:r>
        <w:t xml:space="preserve">   Money    </w:t>
      </w:r>
      <w:r>
        <w:t xml:space="preserve">   Regular    </w:t>
      </w:r>
      <w:r>
        <w:t xml:space="preserve">   Interest    </w:t>
      </w:r>
      <w:r>
        <w:t xml:space="preserve">   Statement    </w:t>
      </w:r>
      <w:r>
        <w:t xml:space="preserve">   Unlimited    </w:t>
      </w:r>
      <w:r>
        <w:t xml:space="preserve">   Account    </w:t>
      </w:r>
      <w:r>
        <w:t xml:space="preserve">   Westminster Savings    </w:t>
      </w:r>
      <w:r>
        <w:t xml:space="preserve">   Chequing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Chequing Account</dc:title>
  <dcterms:created xsi:type="dcterms:W3CDTF">2021-10-11T03:44:22Z</dcterms:created>
  <dcterms:modified xsi:type="dcterms:W3CDTF">2021-10-11T03:44:22Z</dcterms:modified>
</cp:coreProperties>
</file>